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森林里每一片叶子都代表我对你的思念</w:t>
      </w:r>
    </w:p>
    <w:p>
      <w:r>
        <w:rPr>
          <w:rFonts w:ascii="宋体" w:hAnsi="宋体" w:eastAsia="宋体"/>
          <w:sz w:val="24"/>
        </w:rPr>
        <w:t>蔓殊菲儿等著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森林里每一片叶子都代表我对你的思念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蔓殊菲儿等著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本书出售、求购地址：https://www.jiaokey.com/book/detail/11283460.html</w:t>
      </w:r>
    </w:p>
    <w:p>
      <w:r>
        <w:t>更多相关图书推荐：https://www.jiaokey.com</w:t>
      </w:r>
    </w:p>
    <w:p>
      <w:r>
        <w:t>蔓殊菲儿等著 其他作品：https://www.jiaokey.com/tag/蔓殊菲儿等著.html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关键词搜索：https://www.jiaokey.com/tag/森林里每一片叶子都代表我对你的思念.html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