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看图作文新阶梯  小学中年级卷  最新彩图版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看图作文新阶梯  小学中年级卷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本书出售、求购地址：https://www.jiaokey.com/book/detail/11283435.html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关键词搜索：https://www.jiaokey.com/tag/看图作文新阶梯  小学中年级卷  最新彩图版.html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