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看图作文新阶梯  小学高年级卷  图文普及版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看图作文新阶梯  小学高年级卷  图文普及版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本书出售、求购地址：https://www.jiaokey.com/book/detail/11283431.html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关键词搜索：https://www.jiaokey.com/tag/看图作文新阶梯  小学高年级卷  图文普及版.html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