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书名：心灵智慧的发现  神秘的梦</w:t>
      </w:r>
    </w:p>
    <w:p>
      <w:r>
        <w:t>作者：施春华著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心灵智慧的发现  神秘的梦 评论地址：https://www.jiaokey.com/book/detail/11283409.html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