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作者：欧可平等主编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总页数：319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评论地址：https://www.jiaokey.com/book/detail/11283398.html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