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书名：解读英才</w:t>
      </w:r>
    </w:p>
    <w:p>
      <w:r>
        <w:t>作者：戴俊，胡绳梁主编</w:t>
      </w:r>
    </w:p>
    <w:p>
      <w:r>
        <w:t>出版社：上海：上海三联书店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解读英才 评论地址：https://www.jiaokey.com/book/detail/11283384.html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