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朝夕问道  政治法律学札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朝夕问道  政治法律学札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本书出售、求购地址：https://www.jiaokey.com/book/detail/11283378.html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关键词搜索：https://www.jiaokey.com/tag/朝夕问道  政治法律学札.html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