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书名：少女杜拉的故事  对一个歇斯底里少女的精神分析  台湾全译本</w:t>
      </w:r>
    </w:p>
    <w:p>
      <w:r>
        <w:t>作者:（奥）弗洛伊德（S.Freud）著；文荣光译</w:t>
      </w:r>
    </w:p>
    <w:p>
      <w:r>
        <w:t>出版社:西安：太白文艺出版社</w:t>
      </w:r>
    </w:p>
    <w:p>
      <w:r>
        <w:t>出版日期：2004.10</w:t>
      </w:r>
    </w:p>
    <w:p>
      <w:r>
        <w:t>总页数：155</w:t>
      </w:r>
    </w:p>
    <w:p>
      <w:r>
        <w:t>更多请访问教客网:www.jiaokey.com</w:t>
      </w:r>
    </w:p>
    <w:p>
      <w:r>
        <w:t>少女杜拉的故事  对一个歇斯底里少女的精神分析  台湾全译本评论地址：https://www.jiaokey.com/book/detail/11283375.html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