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书名：三城记：一个建筑师眼中的美国城市</w:t>
      </w:r>
    </w:p>
    <w:p>
      <w:r>
        <w:t>作者：梁雪著</w:t>
      </w:r>
    </w:p>
    <w:p>
      <w:r>
        <w:t>出版社：北京：生活·读书·新知三联书店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三城记：一个建筑师眼中的美国城市 评论地址：https://www.jiaokey.com/book/detail/11283369.html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