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书名：交通广播总监启示录</w:t>
      </w:r>
    </w:p>
    <w:p>
      <w:r>
        <w:t>作者：潘力，乐建强主编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交通广播总监启示录 评论地址：https://www.jiaokey.com/book/detail/11283334.html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