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书名：父母必知的100个教子智慧</w:t>
      </w:r>
    </w:p>
    <w:p>
      <w:r>
        <w:t>作者：纪康保编著</w:t>
      </w:r>
    </w:p>
    <w:p>
      <w:r>
        <w:t>出版社：北京：金城出版社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父母必知的100个教子智慧 评论地址：https://www.jiaokey.com/book/detail/11283328.html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