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365个趣味实验</w:t>
      </w:r>
    </w:p>
    <w:p>
      <w:r>
        <w:rPr>
          <w:rFonts w:ascii="宋体" w:hAnsi="宋体" w:eastAsia="宋体"/>
          <w:sz w:val="24"/>
        </w:rPr>
        <w:t>（德）萨安（Anita van Saan）编撰；徐莉翻译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365个趣味实验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（德）萨安（Anita van Saan）编撰；徐莉翻译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本书出售、求购地址：https://www.jiaokey.com/book/detail/11283323.html</w:t>
      </w:r>
    </w:p>
    <w:p>
      <w:r>
        <w:t>更多相关图书推荐：https://www.jiaokey.com</w:t>
      </w:r>
    </w:p>
    <w:p>
      <w:r>
        <w:t>（德）萨安（Anita van Saan）编撰；徐莉翻译 其他作品：https://www.jiaokey.com/tag/（德）萨安（Anita van Saan）编撰；徐莉翻译.html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关键词搜索：https://www.jiaokey.com/tag/365个趣味实验.html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