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51个科学之谜</w:t>
      </w:r>
    </w:p>
    <w:p>
      <w:r>
        <w:rPr>
          <w:rFonts w:ascii="宋体" w:hAnsi="宋体" w:eastAsia="宋体"/>
          <w:sz w:val="24"/>
        </w:rPr>
        <w:t>（韩）元英珠文；（韩）金南均图；金菊贤译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51个科学之谜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（韩）元英珠文；（韩）金南均图；金菊贤译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本书出售、求购地址：https://www.jiaokey.com/book/detail/11283318.html</w:t>
      </w:r>
    </w:p>
    <w:p>
      <w:r>
        <w:t>更多相关图书推荐：https://www.jiaokey.com</w:t>
      </w:r>
    </w:p>
    <w:p>
      <w:r>
        <w:t>（韩）元英珠文；（韩）金南均图；金菊贤译 其他作品：https://www.jiaokey.com/tag/（韩）元英珠文；（韩）金南均图；金菊贤译.html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关键词搜索：https://www.jiaokey.com/tag/51个科学之谜.html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