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书名：秦始皇陵及兵马俑</w:t>
      </w:r>
    </w:p>
    <w:p>
      <w:r>
        <w:t>作者：吴永琪主编；田静撰文；夏居宪等摄影</w:t>
      </w:r>
    </w:p>
    <w:p>
      <w:r>
        <w:t>出版社：西安:三秦出版社,2004.05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秦始皇陵及兵马俑 评论地址：https://www.jiaokey.com/book/detail/11283314.html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