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</w:t>
      </w:r>
    </w:p>
    <w:p>
      <w:r>
        <w:t>作者：黎方银著；王庆伦等摄影</w:t>
      </w:r>
    </w:p>
    <w:p>
      <w:r>
        <w:t>出版社：西安：三秦出版社</w:t>
      </w:r>
    </w:p>
    <w:p>
      <w:r>
        <w:t>出版日期：2004.07</w:t>
      </w:r>
    </w:p>
    <w:p>
      <w:r>
        <w:t>总页数：223</w:t>
      </w:r>
    </w:p>
    <w:p>
      <w:r>
        <w:t>更多请访问教客网: www.jiaokey.com</w:t>
      </w:r>
    </w:p>
    <w:p>
      <w:r>
        <w:t>大足石刻 评论地址：https://www.jiaokey.com/book/detail/11283313.html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