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股票价值评估  简单、量化的股票价值评估方法</w:t>
      </w:r>
    </w:p>
    <w:p>
      <w:r>
        <w:rPr>
          <w:rFonts w:ascii="宋体" w:hAnsi="宋体" w:eastAsia="宋体"/>
          <w:sz w:val="24"/>
        </w:rPr>
        <w:t>（美）格里·格瑞（Gary Gray）等著；于春海等译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股票价值评估  简单、量化的股票价值评估方法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（美）格里·格瑞（Gary Gray）等著；于春海等译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本书出售、求购地址：https://www.jiaokey.com/book/detail/11283228.html</w:t>
      </w:r>
    </w:p>
    <w:p>
      <w:r>
        <w:t>更多相关图书推荐：https://www.jiaokey.com</w:t>
      </w:r>
    </w:p>
    <w:p>
      <w:r>
        <w:t>（美）格里·格瑞（Gary Gray）等著；于春海等译 其他作品：https://www.jiaokey.com/tag/（美）格里·格瑞（Gary Gray）等著；于春海等译.html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关键词搜索：https://www.jiaokey.com/tag/股票价值评估  简单、量化的股票价值评估方法.html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