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小企业经营管理谋略与技巧  大学生创业全程指导</w:t>
      </w:r>
    </w:p>
    <w:p>
      <w:r>
        <w:rPr>
          <w:rFonts w:ascii="宋体" w:hAnsi="宋体" w:eastAsia="宋体"/>
          <w:sz w:val="24"/>
        </w:rPr>
        <w:t>袁晓玲等编著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小企业经营管理谋略与技巧  大学生创业全程指导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本书出售、求购地址：https://www.jiaokey.com/book/detail/11283224.html</w:t>
      </w:r>
    </w:p>
    <w:p>
      <w:r>
        <w:t>更多相关图书推荐：https://www.jiaokey.com</w:t>
      </w:r>
    </w:p>
    <w:p>
      <w:r>
        <w:t>袁晓玲等编著 其他作品：https://www.jiaokey.com/tag/袁晓玲等编著.html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关键词搜索：https://www.jiaokey.com/tag/小企业经营管理谋略与技巧  大学生创业全程指导.html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