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影响力真诀  如何赢得人心</w:t>
      </w:r>
    </w:p>
    <w:p>
      <w:r>
        <w:rPr>
          <w:rFonts w:ascii="宋体" w:hAnsi="宋体" w:eastAsia="宋体"/>
          <w:sz w:val="24"/>
        </w:rPr>
        <w:t>（英）J·K·斯马特著；王敏，武之歌译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影响力真诀  如何赢得人心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（英）J·K·斯马特著；王敏，武之歌译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本书出售、求购地址：https://www.jiaokey.com/book/detail/11283196.html</w:t>
      </w:r>
    </w:p>
    <w:p>
      <w:r>
        <w:t>更多相关图书推荐：https://www.jiaokey.com</w:t>
      </w:r>
    </w:p>
    <w:p>
      <w:r>
        <w:t>（英）J·K·斯马特著；王敏，武之歌译 其他作品：https://www.jiaokey.com/tag/（英）J·K·斯马特著；王敏，武之歌译.html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关键词搜索：https://www.jiaokey.com/tag/影响力真诀  如何赢得人心.html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