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书名：积极就是力量  一堂永恒的职业课</w:t>
      </w:r>
    </w:p>
    <w:p>
      <w:r>
        <w:t>作者：（美）拿破仑·希尔（Napoleon Hill）著；布瓦编译</w:t>
      </w:r>
    </w:p>
    <w:p>
      <w:r>
        <w:t>出版社：福州：海峡文艺出版社</w:t>
      </w:r>
    </w:p>
    <w:p>
      <w:r>
        <w:t>出版日期：2004.09</w:t>
      </w:r>
    </w:p>
    <w:p>
      <w:r>
        <w:t>总页数：177</w:t>
      </w:r>
    </w:p>
    <w:p>
      <w:r>
        <w:t>更多请访问教客网: www.jiaokey.com</w:t>
      </w:r>
    </w:p>
    <w:p>
      <w:r>
        <w:t>积极就是力量  一堂永恒的职业课 评论地址：https://www.jiaokey.com/book/detail/11283186.html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