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经济转型的代价  中国城市失业、贫困、收入差距的经验分析</w:t>
      </w:r>
    </w:p>
    <w:p>
      <w:r>
        <w:rPr>
          <w:rFonts w:ascii="宋体" w:hAnsi="宋体" w:eastAsia="宋体"/>
          <w:sz w:val="24"/>
        </w:rPr>
        <w:t>李实，（日）佐藤宏主编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经济转型的代价  中国城市失业、贫困、收入差距的经验分析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李实，（日）佐藤宏主编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本书出售、求购地址：https://www.jiaokey.com/book/detail/11283154.html</w:t>
      </w:r>
    </w:p>
    <w:p>
      <w:r>
        <w:t>更多相关图书推荐：https://www.jiaokey.com</w:t>
      </w:r>
    </w:p>
    <w:p>
      <w:r>
        <w:t>李实，（日）佐藤宏主编 其他作品：https://www.jiaokey.com/tag/李实，（日）佐藤宏主编.html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关键词搜索：https://www.jiaokey.com/tag/经济转型的代价  中国城市失业、贫困、收入差距的经验分析.html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