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书名：人文素质教育探索与实务</w:t>
      </w:r>
    </w:p>
    <w:p>
      <w:r>
        <w:t>作者：夏昌祥主编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人文素质教育探索与实务 评论地址：https://www.jiaokey.com/book/detail/11283151.html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