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警察能对我使用手铐吗  司法保护的故事</w:t>
      </w:r>
    </w:p>
    <w:p>
      <w:r>
        <w:rPr>
          <w:rFonts w:ascii="宋体" w:hAnsi="宋体" w:eastAsia="宋体"/>
          <w:sz w:val="24"/>
        </w:rPr>
        <w:t>莫洪宪主编；叶小琴编著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警察能对我使用手铐吗  司法保护的故事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莫洪宪主编；叶小琴编著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本书出售、求购地址：https://www.jiaokey.com/book/detail/11283142.html</w:t>
      </w:r>
    </w:p>
    <w:p>
      <w:r>
        <w:t>更多相关图书推荐：https://www.jiaokey.com</w:t>
      </w:r>
    </w:p>
    <w:p>
      <w:r>
        <w:t>莫洪宪主编；叶小琴编著 其他作品：https://www.jiaokey.com/tag/莫洪宪主编；叶小琴编著.html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关键词搜索：https://www.jiaokey.com/tag/警察能对我使用手铐吗  司法保护的故事.html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