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书名：名家海晓龙头像改优</w:t>
      </w:r>
    </w:p>
    <w:p>
      <w:r>
        <w:t>作者：海晓龙编著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名家海晓龙头像改优 评论地址：https://www.jiaokey.com/book/detail/11283092.html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