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书名：电话机和手机维修实训教程</w:t>
      </w:r>
    </w:p>
    <w:p>
      <w:r>
        <w:t>作者：金明，陈子聪编著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电话机和手机维修实训教程 评论地址：https://www.jiaokey.com/book/detail/11283030.html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