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GO法原理及应用 一种系统可靠性分析方法</w:t>
      </w:r>
    </w:p>
    <w:p>
      <w:r>
        <w:rPr>
          <w:rFonts w:ascii="宋体" w:hAnsi="宋体" w:eastAsia="宋体"/>
          <w:sz w:val="24"/>
        </w:rPr>
        <w:t>沈祖培，黄祥瑞编著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GO法原理及应用 一种系统可靠性分析方法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沈祖培，黄祥瑞编著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本书出售、求购地址：https://www.jiaokey.com/book/detail/11283003.html</w:t>
      </w:r>
    </w:p>
    <w:p>
      <w:r>
        <w:t>更多相关图书推荐：https://www.jiaokey.com</w:t>
      </w:r>
    </w:p>
    <w:p>
      <w:r>
        <w:t>沈祖培，黄祥瑞编著 其他作品：https://www.jiaokey.com/tag/沈祖培，黄祥瑞编著.html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关键词搜索：https://www.jiaokey.com/tag/GO法原理及应用 一种系统可靠性分析方法.html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