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  静物·石膏·人物头像  上海戏剧学院学生作品评析</w:t>
      </w:r>
    </w:p>
    <w:p>
      <w:r>
        <w:rPr>
          <w:rFonts w:ascii="宋体" w:hAnsi="宋体" w:eastAsia="宋体"/>
          <w:sz w:val="24"/>
        </w:rPr>
        <w:t>上海戏剧学院舞台美术系编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  静物·石膏·人物头像  上海戏剧学院学生作品评析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上海戏剧学院舞台美术系编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素描-美术批评(地点: 中国 年代: 现代) 美术批评-素描(地点: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本书出售、求购地址：https://www.jiaokey.com/book/detail/11282981.html</w:t>
      </w:r>
    </w:p>
    <w:p>
      <w:r>
        <w:t>更多相关图书推荐：https://www.jiaokey.com</w:t>
      </w:r>
    </w:p>
    <w:p>
      <w:r>
        <w:t>上海戏剧学院舞台美术系编 其他作品：https://www.jiaokey.com/tag/上海戏剧学院舞台美术系编.html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关键词搜索：https://www.jiaokey.com/tag/素描-美术批评(地点: 中国 年代: 现代) 美术批评-素描(地点: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