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书名：中国当代名画家个案研究  连俊洲写意花鸟</w:t>
      </w:r>
    </w:p>
    <w:p>
      <w:r>
        <w:t>作者：贾德江，段传峰主编</w:t>
      </w:r>
    </w:p>
    <w:p>
      <w:r>
        <w:t>出版社：北京:中国工人出版社,2004.08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中国当代名画家个案研究  连俊洲写意花鸟 评论地址：https://www.jiaokey.com/book/detail/11282971.html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