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高中分级同步练  高一语文</w:t>
      </w:r>
    </w:p>
    <w:p>
      <w:r>
        <w:rPr>
          <w:rFonts w:ascii="宋体" w:hAnsi="宋体" w:eastAsia="宋体"/>
          <w:sz w:val="24"/>
        </w:rPr>
        <w:t>张少武，杨华，魏显红，贺燕妮编写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2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高中分级同步练  高一语文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张少武，杨华，魏显红，贺燕妮编写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本书出售、求购地址：https://www.jiaokey.com/book/detail/11282964.html</w:t>
      </w:r>
    </w:p>
    <w:p>
      <w:r>
        <w:t>更多相关图书推荐：https://www.jiaokey.com</w:t>
      </w:r>
    </w:p>
    <w:p>
      <w:r>
        <w:t>张少武，杨华，魏显红，贺燕妮编写 其他作品：https://www.jiaokey.com/tag/张少武，杨华，魏显红，贺燕妮编写.html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关键词搜索：https://www.jiaokey.com/tag/语文课-高中-习题.html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