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明星是这样制造的</w:t>
      </w:r>
    </w:p>
    <w:p>
      <w:r>
        <w:rPr>
          <w:rFonts w:ascii="宋体" w:hAnsi="宋体" w:eastAsia="宋体"/>
          <w:sz w:val="24"/>
        </w:rPr>
        <w:t>（美）露丝玛丽·贾斯基著；彭霞媚，崔丽芳等译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明星是这样制造的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（美）露丝玛丽·贾斯基著；彭霞媚，崔丽芳等译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本书出售、求购地址：https://www.jiaokey.com/book/detail/11282953.html</w:t>
      </w:r>
    </w:p>
    <w:p>
      <w:r>
        <w:t>更多相关图书推荐：https://www.jiaokey.com</w:t>
      </w:r>
    </w:p>
    <w:p>
      <w:r>
        <w:t>（美）露丝玛丽·贾斯基著；彭霞媚，崔丽芳等译 其他作品：https://www.jiaokey.com/tag/（美）露丝玛丽·贾斯基著；彭霞媚，崔丽芳等译.html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关键词搜索：https://www.jiaokey.com/tag/明星是这样制造的.html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