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说好不同居</w:t>
      </w:r>
    </w:p>
    <w:p>
      <w:r>
        <w:rPr>
          <w:rFonts w:ascii="宋体" w:hAnsi="宋体" w:eastAsia="宋体"/>
          <w:sz w:val="24"/>
        </w:rPr>
        <w:t>（美）大卫·加德吉尔（David Gudgel）著；张斌译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说好不同居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（美）大卫·加德吉尔（David Gudgel）著；张斌译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本书出售、求购地址：https://www.jiaokey.com/book/detail/11282950.html</w:t>
      </w:r>
    </w:p>
    <w:p>
      <w:r>
        <w:t>更多相关图书推荐：https://www.jiaokey.com</w:t>
      </w:r>
    </w:p>
    <w:p>
      <w:r>
        <w:t>（美）大卫·加德吉尔（David Gudgel）著；张斌译 其他作品：https://www.jiaokey.com/tag/（美）大卫·加德吉尔（David Gudgel）著；张斌译.html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关键词搜索：https://www.jiaokey.com/tag/说好不同居.html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