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书名：跟亿万富翁学徒  特朗普教你发财致富</w:t>
      </w:r>
    </w:p>
    <w:p>
      <w:r>
        <w:t>作者：（美）唐纳德·J.特朗普（Donald J.Trump），（美）梅雷迪思·麦基沃著；毛晖等译</w:t>
      </w:r>
    </w:p>
    <w:p>
      <w:r>
        <w:t>出版社：北京：经济日报出版社</w:t>
      </w:r>
    </w:p>
    <w:p>
      <w:r>
        <w:t>出版日期：2004.08</w:t>
      </w:r>
    </w:p>
    <w:p>
      <w:r>
        <w:t>总页数：292</w:t>
      </w:r>
    </w:p>
    <w:p>
      <w:r>
        <w:t>更多请访问教客网: www.jiaokey.com</w:t>
      </w:r>
    </w:p>
    <w:p>
      <w:r>
        <w:t>跟亿万富翁学徒  特朗普教你发财致富 评论地址：https://www.jiaokey.com/book/detail/11282940.html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