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e时代人际关系 诠释网络时代人际关系面临的困惑与烦恼、挑战与商机</w:t>
      </w:r>
    </w:p>
    <w:p>
      <w:r>
        <w:rPr>
          <w:rFonts w:ascii="宋体" w:hAnsi="宋体" w:eastAsia="宋体"/>
          <w:sz w:val="24"/>
        </w:rPr>
        <w:t>（日）榎本博明著；高丕娟译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e时代人际关系 诠释网络时代人际关系面临的困惑与烦恼、挑战与商机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（日）榎本博明著；高丕娟译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本书出售、求购地址：https://www.jiaokey.com/book/detail/11282934.html</w:t>
      </w:r>
    </w:p>
    <w:p>
      <w:r>
        <w:t>更多相关图书推荐：https://www.jiaokey.com</w:t>
      </w:r>
    </w:p>
    <w:p>
      <w:r>
        <w:t>（日）榎本博明著；高丕娟译 其他作品：https://www.jiaokey.com/tag/（日）榎本博明著；高丕娟译.html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关键词搜索：https://www.jiaokey.com/tag/e时代人际关系 诠释网络时代人际关系面临的困惑与烦恼、挑战与商机.html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