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书名：鞋子，女人简简单单的恋</w:t>
      </w:r>
    </w:p>
    <w:p>
      <w:r>
        <w:t>作者：（德）苏菲亚·碧可，（德）克莉丝汀娜·叶玲郝斯著；谢晓欣译</w:t>
      </w:r>
    </w:p>
    <w:p>
      <w:r>
        <w:t>出版社：北京:新世界出版社,2004.10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鞋子，女人简简单单的恋 评论地址：https://www.jiaokey.com/book/detail/11282930.html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