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持续创新  打造自发创新的政府和非营利组织</w:t>
      </w:r>
    </w:p>
    <w:p>
      <w:r>
        <w:rPr>
          <w:rFonts w:ascii="宋体" w:hAnsi="宋体" w:eastAsia="宋体"/>
          <w:sz w:val="24"/>
        </w:rPr>
        <w:t>（美）保罗·C.莱特（Paul C.Light）著；张秀琴译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持续创新  打造自发创新的政府和非营利组织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（美）保罗·C.莱特（Paul C.Light）著；张秀琴译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本书出售、求购地址：https://www.jiaokey.com/book/detail/11282929.html</w:t>
      </w:r>
    </w:p>
    <w:p>
      <w:r>
        <w:t>更多相关图书推荐：https://www.jiaokey.com</w:t>
      </w:r>
    </w:p>
    <w:p>
      <w:r>
        <w:t>（美）保罗·C.莱特（Paul C.Light）著；张秀琴译 其他作品：https://www.jiaokey.com/tag/（美）保罗·C.莱特（Paul C.Light）著；张秀琴译.html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关键词搜索：https://www.jiaokey.com/tag/持续创新  打造自发创新的政府和非营利组织.html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