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欧洲首席管理大师谈优化企业管理</w:t>
      </w:r>
    </w:p>
    <w:p>
      <w:r>
        <w:rPr>
          <w:rFonts w:ascii="宋体" w:hAnsi="宋体" w:eastAsia="宋体"/>
          <w:sz w:val="24"/>
        </w:rPr>
        <w:t>（德）莱恩哈德·斯普伦格（Reinhard K.Sprenger）著；胡越译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欧洲首席管理大师谈优化企业管理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（德）莱恩哈德·斯普伦格（Reinhard K.Sprenger）著；胡越译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本书出售、求购地址：https://www.jiaokey.com/book/detail/11282928.html</w:t>
      </w:r>
    </w:p>
    <w:p>
      <w:r>
        <w:t>更多相关图书推荐：https://www.jiaokey.com</w:t>
      </w:r>
    </w:p>
    <w:p>
      <w:r>
        <w:t>（德）莱恩哈德·斯普伦格（Reinhard K.Sprenger）著；胡越译 其他作品：https://www.jiaokey.com/tag/（德）莱恩哈德·斯普伦格（Reinhard K.Sprenger）著；胡越译.html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关键词搜索：https://www.jiaokey.com/tag/信任  欧洲首席管理大师谈优化企业管理.html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