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书名：中日习俗文化比较</w:t>
      </w:r>
    </w:p>
    <w:p>
      <w:r>
        <w:t>作者：秦明吾主编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中日习俗文化比较 评论地址：https://www.jiaokey.com/book/detail/11282917.html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