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世界上最感人的美文  一篇好美文将伴我走完慢慢的人生</w:t>
      </w:r>
    </w:p>
    <w:p>
      <w:r>
        <w:rPr>
          <w:rFonts w:ascii="宋体" w:hAnsi="宋体" w:eastAsia="宋体"/>
          <w:sz w:val="24"/>
        </w:rPr>
        <w:t>《美丽人生》编辑部编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世界上最感人的美文  一篇好美文将伴我走完慢慢的人生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《美丽人生》编辑部编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本书出售、求购地址：https://www.jiaokey.com/book/detail/11282885.html</w:t>
      </w:r>
    </w:p>
    <w:p>
      <w:r>
        <w:t>更多相关图书推荐：https://www.jiaokey.com</w:t>
      </w:r>
    </w:p>
    <w:p>
      <w:r>
        <w:t>《美丽人生》编辑部编 其他作品：https://www.jiaokey.com/tag/《美丽人生》编辑部编.html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关键词搜索：https://www.jiaokey.com/tag/世界上最感人的美文  一篇好美文将伴我走完慢慢的人生.html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