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新珍珠港  迷雾重重的9·11事件与布什政府</w:t>
      </w:r>
    </w:p>
    <w:p>
      <w:r>
        <w:rPr>
          <w:rFonts w:ascii="宋体" w:hAnsi="宋体" w:eastAsia="宋体"/>
          <w:sz w:val="24"/>
        </w:rPr>
        <w:t>（美）大卫·雷·格里芬（David Ray Griffin）著；艾彦等译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新珍珠港  迷雾重重的9·11事件与布什政府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（美）大卫·雷·格里芬（David Ray Griffin）著；艾彦等译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本书出售、求购地址：https://www.jiaokey.com/book/detail/11282863.html</w:t>
      </w:r>
    </w:p>
    <w:p>
      <w:r>
        <w:t>更多相关图书推荐：https://www.jiaokey.com</w:t>
      </w:r>
    </w:p>
    <w:p>
      <w:r>
        <w:t>（美）大卫·雷·格里芬（David Ray Griffin）著；艾彦等译 其他作品：https://www.jiaokey.com/tag/（美）大卫·雷·格里芬（David Ray Griffin）著；艾彦等译.html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关键词搜索：https://www.jiaokey.com/tag/新珍珠港  迷雾重重的9·11事件与布什政府.html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