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书名：怎样移动富士山  决定你一生成就的99次三分钟思考</w:t>
      </w:r>
    </w:p>
    <w:p>
      <w:r>
        <w:t>作者：（美）詹姆斯·H.波伦著；杨正辉编译</w:t>
      </w:r>
    </w:p>
    <w:p>
      <w:r>
        <w:t>出版社：北京：中国三峡出版社</w:t>
      </w:r>
    </w:p>
    <w:p>
      <w:r>
        <w:t>出版日期：2004.09</w:t>
      </w:r>
    </w:p>
    <w:p>
      <w:r>
        <w:t>总页数：291</w:t>
      </w:r>
    </w:p>
    <w:p>
      <w:r>
        <w:t>更多请访问教客网: www.jiaokey.com</w:t>
      </w:r>
    </w:p>
    <w:p>
      <w:r>
        <w:t>怎样移动富士山  决定你一生成就的99次三分钟思考 评论地址：https://www.jiaokey.com/book/detail/11282860.html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