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  革命者与建设者</w:t>
      </w:r>
    </w:p>
    <w:p>
      <w:r>
        <w:t>作者:（日）近藤邦康著；宋志勇，孙雪梅，桑凤平，孙继强，万鲁建，周志国，万秀梅，张利军，田庆立，刘志强等译</w:t>
      </w:r>
    </w:p>
    <w:p>
      <w:r>
        <w:t>出版社:</w:t>
      </w:r>
    </w:p>
    <w:p>
      <w:r>
        <w:t>出版日期：2004.07</w:t>
      </w:r>
    </w:p>
    <w:p>
      <w:r>
        <w:t>总页数：396</w:t>
      </w:r>
    </w:p>
    <w:p>
      <w:r>
        <w:t>更多请访问教客网:www.jiaokey.com</w:t>
      </w:r>
    </w:p>
    <w:p>
      <w:r>
        <w:t>毛泽东  革命者与建设者评论地址：https://www.jiaokey.com/book/detail/11282851.html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