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书名：每个女孩都是女神</w:t>
      </w:r>
    </w:p>
    <w:p>
      <w:r>
        <w:t>作者：（美）梅姬·阿贝蒂（M. J. Abadie）著；李斯，李燕鸿译</w:t>
      </w:r>
    </w:p>
    <w:p>
      <w:r>
        <w:t>出版社：北京：东方出版社</w:t>
      </w:r>
    </w:p>
    <w:p>
      <w:r>
        <w:t>出版日期：2004.09</w:t>
      </w:r>
    </w:p>
    <w:p>
      <w:r>
        <w:t>总页数：300</w:t>
      </w:r>
    </w:p>
    <w:p>
      <w:r>
        <w:t>更多请访问教客网: www.jiaokey.com</w:t>
      </w:r>
    </w:p>
    <w:p>
      <w:r>
        <w:t>每个女孩都是女神 评论地址：https://www.jiaokey.com/book/detail/11282772.html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