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蜡烛图精解  股票与期货交易的永恒技术</w:t>
      </w:r>
    </w:p>
    <w:p>
      <w:r>
        <w:rPr>
          <w:rFonts w:ascii="宋体" w:hAnsi="宋体" w:eastAsia="宋体"/>
          <w:sz w:val="24"/>
        </w:rPr>
        <w:t>（美）格列高里·莫里斯（Gregory L. Morris）著；杜焱译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蜡烛图精解  股票与期货交易的永恒技术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（美）格列高里·莫里斯（Gregory L. Morris）著；杜焱译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本书出售、求购地址：https://www.jiaokey.com/book/detail/11282756.html</w:t>
      </w:r>
    </w:p>
    <w:p>
      <w:r>
        <w:t>更多相关图书推荐：https://www.jiaokey.com</w:t>
      </w:r>
    </w:p>
    <w:p>
      <w:r>
        <w:t>（美）格列高里·莫里斯（Gregory L. Morris）著；杜焱译 其他作品：https://www.jiaokey.com/tag/（美）格列高里·莫里斯（Gregory L. Morris）著；杜焱译.html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关键词搜索：https://www.jiaokey.com/tag/蜡烛图精解  股票与期货交易的永恒技术.html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