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  企业并购成功之道</w:t>
      </w:r>
    </w:p>
    <w:p>
      <w:r>
        <w:rPr>
          <w:rFonts w:ascii="宋体" w:hAnsi="宋体" w:eastAsia="宋体"/>
          <w:sz w:val="24"/>
        </w:rPr>
        <w:t>（美）大卫·M.施维格（David M.Schweiger）著；李远慧译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  企业并购成功之道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（美）大卫·M.施维格（David M.Schweiger）著；李远慧译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本书出售、求购地址：https://www.jiaokey.com/book/detail/11282755.html</w:t>
      </w:r>
    </w:p>
    <w:p>
      <w:r>
        <w:t>更多相关图书推荐：https://www.jiaokey.com</w:t>
      </w:r>
    </w:p>
    <w:p>
      <w:r>
        <w:t>（美）大卫·M.施维格（David M.Schweiger）著；李远慧译 其他作品：https://www.jiaokey.com/tag/（美）大卫·M.施维格（David M.Schweiger）著；李远慧译.html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关键词搜索：https://www.jiaokey.com/tag/整合  企业并购成功之道.html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