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书名：创业五十载  创新迎未来</w:t>
      </w:r>
    </w:p>
    <w:p>
      <w:r>
        <w:t>作者：杨学端主编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创业五十载  创新迎未来 评论地址：https://www.jiaokey.com/book/detail/11282753.html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