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网管员必读：网络基础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网管员必读：网络基础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本书出售、求购地址：https://www.jiaokey.com/book/detail/11282751.html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关键词搜索：https://www.jiaokey.com/tag/网管员必读：网络基础.html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