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突破Dreamweaver MX 2004中文版网页设计</w:t>
      </w:r>
    </w:p>
    <w:p>
      <w:r>
        <w:rPr>
          <w:rFonts w:ascii="宋体" w:hAnsi="宋体" w:eastAsia="宋体"/>
          <w:sz w:val="24"/>
        </w:rPr>
        <w:t>数位城技术中心编著；白雁钧，李斌改编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突破Dreamweaver MX 2004中文版网页设计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数位城技术中心编著；白雁钧，李斌改编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本书出售、求购地址：https://www.jiaokey.com/book/detail/11282718.html</w:t>
      </w:r>
    </w:p>
    <w:p>
      <w:r>
        <w:t>更多相关图书推荐：https://www.jiaokey.com</w:t>
      </w:r>
    </w:p>
    <w:p>
      <w:r>
        <w:t>数位城技术中心编著；白雁钧，李斌改编 其他作品：https://www.jiaokey.com/tag/数位城技术中心编著；白雁钧，李斌改编.html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关键词搜索：https://www.jiaokey.com/tag/突破Dreamweaver MX 2004中文版网页设计.html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