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书名：宽带时代  宽带选择、接入、应用与排障</w:t>
      </w:r>
    </w:p>
    <w:p>
      <w:r>
        <w:t>作者：刘星编著</w:t>
      </w:r>
    </w:p>
    <w:p>
      <w:r>
        <w:t>出版社：北京:中国电力出版社,2004.08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宽带时代  宽带选择、接入、应用与排障 评论地址：https://www.jiaokey.com/book/detail/11282578.html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