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VxWorks下设备驱动程序及BSP开发指南</w:t>
      </w:r>
    </w:p>
    <w:p>
      <w:r>
        <w:rPr>
          <w:rFonts w:ascii="宋体" w:hAnsi="宋体" w:eastAsia="宋体"/>
          <w:sz w:val="24"/>
        </w:rPr>
        <w:t>周启平，张杨编著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VxWorks下设备驱动程序及BSP开发指南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周启平，张杨编著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本书出售、求购地址：https://www.jiaokey.com/book/detail/11282572.html</w:t>
      </w:r>
    </w:p>
    <w:p>
      <w:r>
        <w:t>更多相关图书推荐：https://www.jiaokey.com</w:t>
      </w:r>
    </w:p>
    <w:p>
      <w:r>
        <w:t>周启平，张杨编著 其他作品：https://www.jiaokey.com/tag/周启平，张杨编著.html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关键词搜索：https://www.jiaokey.com/tag/VxWorks下设备驱动程序及BSP开发指南.html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