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6.0标准教程</w:t>
      </w:r>
    </w:p>
    <w:p>
      <w:r>
        <w:rPr>
          <w:rFonts w:ascii="宋体" w:hAnsi="宋体" w:eastAsia="宋体"/>
          <w:sz w:val="24"/>
        </w:rPr>
        <w:t>北京希望电子出版社总策划，吴起，刘鑫，王苏男等编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6.0标准教程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北京希望电子出版社总策划，吴起，刘鑫，王苏男等编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本书出售、求购地址：https://www.jiaokey.com/book/detail/11282528.html</w:t>
      </w:r>
    </w:p>
    <w:p>
      <w:r>
        <w:t>更多相关图书推荐：https://www.jiaokey.com</w:t>
      </w:r>
    </w:p>
    <w:p>
      <w:r>
        <w:t>北京希望电子出版社总策划，吴起，刘鑫，王苏男等编 其他作品：https://www.jiaokey.com/tag/北京希望电子出版社总策划，吴起，刘鑫，王苏男等编.html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关键词搜索：https://www.jiaokey.com/tag/After Effects 6.0标准教程.html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