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书名：在不确定的世界  从华尔街到华盛顿的艰难选择</w:t>
      </w:r>
    </w:p>
    <w:p>
      <w:r>
        <w:t>作者：（美）罗伯特·鲁宾（Robert E. Rubin）著；李晓岗等译</w:t>
      </w:r>
    </w:p>
    <w:p>
      <w:r>
        <w:t>出版社：北京：中国社会科学出版社</w:t>
      </w:r>
    </w:p>
    <w:p>
      <w:r>
        <w:t>出版日期：2004</w:t>
      </w:r>
    </w:p>
    <w:p>
      <w:r>
        <w:t>总页数：295</w:t>
      </w:r>
    </w:p>
    <w:p>
      <w:r>
        <w:t>更多请访问教客网: www.jiaokey.com</w:t>
      </w:r>
    </w:p>
    <w:p>
      <w:r>
        <w:t>在不确定的世界  从华尔街到华盛顿的艰难选择 评论地址：https://www.jiaokey.com/book/detail/11282498.html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